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教学单元目标检测  与北京师范大学出版社版教科书配套使用  数学  三年级  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教学单元目标检测  与北京师范大学出版社版教科书配套使用  数学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本书出售、求购地址：https://www.jiaokey.com/book/detail/11766150.html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  教学单元目标检测  与北京师范大学出版社版教科书配套使用  数学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