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中国家用电器能效标准和标识</w:t>
      </w:r>
    </w:p>
    <w:p>
      <w:r>
        <w:rPr>
          <w:rFonts w:ascii="宋体" w:hAnsi="宋体" w:eastAsia="宋体"/>
          <w:sz w:val="24"/>
        </w:rPr>
        <w:t>成建宏主编；国家标准化管理委员会，中国标准化研究院编著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中国家用电器能效标准和标识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成建宏主编；国家标准化管理委员会，中国标准化研究院编著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本书出售、求购地址：https://www.jiaokey.com/book/detail/11766138.html</w:t>
      </w:r>
    </w:p>
    <w:p>
      <w:r>
        <w:t>更多相关图书推荐：https://www.jiaokey.com</w:t>
      </w:r>
    </w:p>
    <w:p>
      <w:r>
        <w:t>成建宏主编；国家标准化管理委员会，中国标准化研究院编著 其他作品：https://www.jiaokey.com/tag/成建宏主编；国家标准化管理委员会，中国标准化研究院编著.html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关键词搜索：https://www.jiaokey.com/tag/中国家用电器能效标准和标识.html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