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最新统一编写水利工程现场施工人员系列教程暨岗位必备指南  质量员</w:t>
      </w:r>
    </w:p>
    <w:p>
      <w:r>
        <w:rPr>
          <w:rFonts w:ascii="宋体" w:hAnsi="宋体" w:eastAsia="宋体"/>
          <w:sz w:val="24"/>
        </w:rPr>
        <w:t>郝雷，张勇主编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最新统一编写水利工程现场施工人员系列教程暨岗位必备指南  质量员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郝雷，张勇主编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本书出售、求购地址：https://www.jiaokey.com/book/detail/11766133.html</w:t>
      </w:r>
    </w:p>
    <w:p>
      <w:r>
        <w:t>更多相关图书推荐：https://www.jiaokey.com</w:t>
      </w:r>
    </w:p>
    <w:p>
      <w:r>
        <w:t>郝雷，张勇主编 其他作品：https://www.jiaokey.com/tag/郝雷，张勇主编.html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关键词搜索：https://www.jiaokey.com/tag/最新统一编写水利工程现场施工人员系列教程暨岗位必备指南  质量员.html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