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与江苏教育出版社版教科书配套使用  语文  九年级上学期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与江苏教育出版社版教科书配套使用  语文  九年级上学期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本书出售、求购地址：https://www.jiaokey.com/book/detail/11766114.html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与江苏教育出版社版教科书配套使用  语文  九年级上学期.html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