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语文  二年级上学期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语文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本书出售、求购地址：https://www.jiaokey.com/book/detail/11766109.html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语文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