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客体关系心理治疗  理论、实务与案例</w:t>
      </w:r>
    </w:p>
    <w:p>
      <w:r>
        <w:rPr>
          <w:rFonts w:ascii="宋体" w:hAnsi="宋体" w:eastAsia="宋体"/>
          <w:sz w:val="24"/>
        </w:rPr>
        <w:t>（美）卡什丹（Cashdan，S.）著；鲁小华等译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客体关系心理治疗  理论、实务与案例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（美）卡什丹（Cashdan，S.）著；鲁小华等译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本书出售、求购地址：https://www.jiaokey.com/book/detail/11766099.html</w:t>
      </w:r>
    </w:p>
    <w:p>
      <w:r>
        <w:t>更多相关图书推荐：https://www.jiaokey.com</w:t>
      </w:r>
    </w:p>
    <w:p>
      <w:r>
        <w:t>（美）卡什丹（Cashdan，S.）著；鲁小华等译 其他作品：https://www.jiaokey.com/tag/（美）卡什丹（Cashdan，S.）著；鲁小华等译.html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关键词搜索：https://www.jiaokey.com/tag/客体关系心理治疗  理论、实务与案例.html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