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基于Linux平台的Oracle Database 10g管理</w:t>
      </w:r>
    </w:p>
    <w:p>
      <w:r>
        <w:rPr>
          <w:rFonts w:ascii="宋体" w:hAnsi="宋体" w:eastAsia="宋体"/>
          <w:sz w:val="24"/>
        </w:rPr>
        <w:t>（美）惠伦（Whalen，E.）著；陈曙晖译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基于Linux平台的Oracle Database 10g管理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（美）惠伦（Whalen，E.）著；陈曙晖译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本书出售、求购地址：https://www.jiaokey.com/book/detail/11766093.html</w:t>
      </w:r>
    </w:p>
    <w:p>
      <w:r>
        <w:t>更多相关图书推荐：https://www.jiaokey.com</w:t>
      </w:r>
    </w:p>
    <w:p>
      <w:r>
        <w:t>（美）惠伦（Whalen，E.）著；陈曙晖译 其他作品：https://www.jiaokey.com/tag/（美）惠伦（Whalen，E.）著；陈曙晖译.html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关键词搜索：https://www.jiaokey.com/tag/基于Linux平台的Oracle Database 10g管理.html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