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书名：都市水乡朱家角</w:t>
      </w:r>
    </w:p>
    <w:p>
      <w:r>
        <w:t>作者：孙继伟，徐洁主编</w:t>
      </w:r>
    </w:p>
    <w:p>
      <w:r>
        <w:t>出版社：上海：同济大学出版社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都市水乡朱家角 评论地址：https://www.jiaokey.com/book/detail/11766062.html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