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书名：为你的聪明健康加油  神奇的ω-3脂肪酸和鳕鱼肝油</w:t>
      </w:r>
    </w:p>
    <w:p>
      <w:r>
        <w:t>作者：乔治贵，乔朔望编著</w:t>
      </w:r>
    </w:p>
    <w:p>
      <w:r>
        <w:t>出版社：上海：第二军医大学出版社</w:t>
      </w:r>
    </w:p>
    <w:p>
      <w:r>
        <w:t>出版日期：2006.11</w:t>
      </w:r>
    </w:p>
    <w:p>
      <w:r>
        <w:t>总页数：235</w:t>
      </w:r>
    </w:p>
    <w:p>
      <w:r>
        <w:t>更多请访问教客网: www.jiaokey.com</w:t>
      </w:r>
    </w:p>
    <w:p>
      <w:r>
        <w:t>为你的聪明健康加油  神奇的ω-3脂肪酸和鳕鱼肝油 评论地址：https://www.jiaokey.com/book/detail/11766019.html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