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第2轮  语文  综合应用提高篇</w:t>
      </w:r>
    </w:p>
    <w:p>
      <w:r>
        <w:rPr>
          <w:rFonts w:ascii="宋体" w:hAnsi="宋体" w:eastAsia="宋体"/>
          <w:sz w:val="24"/>
        </w:rPr>
        <w:t>亓春明，韩淑艳本册主编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第2轮  语文  综合应用提高篇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亓春明，韩淑艳本册主编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本书出售、求购地址：https://www.jiaokey.com/book/detail/11765996.html</w:t>
      </w:r>
    </w:p>
    <w:p>
      <w:r>
        <w:t>更多相关图书推荐：https://www.jiaokey.com</w:t>
      </w:r>
    </w:p>
    <w:p>
      <w:r>
        <w:t>亓春明，韩淑艳本册主编 其他作品：https://www.jiaokey.com/tag/亓春明，韩淑艳本册主编.html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关键词搜索：https://www.jiaokey.com/tag/中考导航  第2轮  语文  综合应用提高篇.html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