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书名：阶梯汉语  初级汉字</w:t>
      </w:r>
    </w:p>
    <w:p>
      <w:r>
        <w:t>作者：易洪川本册主编</w:t>
      </w:r>
    </w:p>
    <w:p>
      <w:r>
        <w:t>出版社：北京：华语教学出版社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阶梯汉语  初级汉字 评论地址：https://www.jiaokey.com/book/detail/11765982.html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