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语文  高中二年级   大纲版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语文  高中二年级   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本书出售、求购地址：https://www.jiaokey.com/book/detail/11765980.html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语文  高中二年级   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