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大纲版  高中一年级数学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大纲版  高中一年级数学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本书出售、求购地址：https://www.jiaokey.com/book/detail/11765974.html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大纲版  高中一年级数学.html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