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探索时期大发现</w:t>
      </w:r>
    </w:p>
    <w:p>
      <w:r>
        <w:rPr>
          <w:rFonts w:ascii="宋体" w:hAnsi="宋体" w:eastAsia="宋体"/>
          <w:sz w:val="24"/>
        </w:rPr>
        <w:t>（英）贝利编著；简怡君，李炎辉，卢怡君译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探索时期大发现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（英）贝利编著；简怡君，李炎辉，卢怡君译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本书出售、求购地址：https://www.jiaokey.com/book/detail/11765949.html</w:t>
      </w:r>
    </w:p>
    <w:p>
      <w:r>
        <w:t>更多相关图书推荐：https://www.jiaokey.com</w:t>
      </w:r>
    </w:p>
    <w:p>
      <w:r>
        <w:t>（英）贝利编著；简怡君，李炎辉，卢怡君译 其他作品：https://www.jiaokey.com/tag/（英）贝利编著；简怡君，李炎辉，卢怡君译.html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关键词搜索：https://www.jiaokey.com/tag/探索时期大发现.html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