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书名：癌肿研究基础与临床</w:t>
      </w:r>
    </w:p>
    <w:p>
      <w:r>
        <w:t>作者：于尔辛，刘鲁明，杨宇飞主编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总页数：445</w:t>
      </w:r>
    </w:p>
    <w:p>
      <w:r>
        <w:t>更多请访问教客网: www.jiaokey.com</w:t>
      </w:r>
    </w:p>
    <w:p>
      <w:r>
        <w:t>癌肿研究基础与临床 评论地址：https://www.jiaokey.com/book/detail/11765936.html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