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书名：减肥不吃药  苗条身材的保健方案</w:t>
      </w:r>
    </w:p>
    <w:p>
      <w:r>
        <w:t>作者：应舟主编；陆春华，蔡明编著</w:t>
      </w:r>
    </w:p>
    <w:p>
      <w:r>
        <w:t>出版社：北京：金盾出版社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减肥不吃药  苗条身材的保健方案 评论地址：https://www.jiaokey.com/book/detail/11765894.html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