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书名：实用钙补充剂手册</w:t>
      </w:r>
    </w:p>
    <w:p>
      <w:r>
        <w:t>作者：周建烈，蔡美琴主编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实用钙补充剂手册 评论地址：https://www.jiaokey.com/book/detail/11765792.html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