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书名：基于MATLAB的化工实验技术 汉－英</w:t>
      </w:r>
    </w:p>
    <w:p>
      <w:r>
        <w:t>作者：刘俏，范圣第编著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总页数：231</w:t>
      </w:r>
    </w:p>
    <w:p>
      <w:r>
        <w:t>更多请访问教客网: www.jiaokey.com</w:t>
      </w:r>
    </w:p>
    <w:p>
      <w:r>
        <w:t>基于MATLAB的化工实验技术 汉－英 评论地址：https://www.jiaokey.com/book/detail/11765791.html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