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新型数码彩电维修技巧简明速查手册</w:t>
      </w:r>
    </w:p>
    <w:p>
      <w:r>
        <w:rPr>
          <w:rFonts w:ascii="宋体" w:hAnsi="宋体" w:eastAsia="宋体"/>
          <w:sz w:val="24"/>
        </w:rPr>
        <w:t>何社成，李友玲编著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新型数码彩电维修技巧简明速查手册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何社成，李友玲编著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本书出售、求购地址：https://www.jiaokey.com/book/detail/11765785.html</w:t>
      </w:r>
    </w:p>
    <w:p>
      <w:r>
        <w:t>更多相关图书推荐：https://www.jiaokey.com</w:t>
      </w:r>
    </w:p>
    <w:p>
      <w:r>
        <w:t>何社成，李友玲编著 其他作品：https://www.jiaokey.com/tag/何社成，李友玲编著.html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关键词搜索：https://www.jiaokey.com/tag/新型数码彩电维修技巧简明速查手册.html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