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高考成功复习计划  大纲版  化学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高考成功复习计划  大纲版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本书出售、求购地址：https://www.jiaokey.com/book/detail/11765760.html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关键词搜索：https://www.jiaokey.com/tag/高考成功复习计划  大纲版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