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高考成功复习计划  大纲版  数学：理科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高考成功复习计划  大纲版  数学：理科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本书出售、求购地址：https://www.jiaokey.com/book/detail/11765756.html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关键词搜索：https://www.jiaokey.com/tag/高考成功复习计划  大纲版  数学：理科.html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