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书名：抗菌药物儿科临床合理应用指导</w:t>
      </w:r>
    </w:p>
    <w:p>
      <w:r>
        <w:t>作者：沈刚主编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抗菌药物儿科临床合理应用指导 评论地址：https://www.jiaokey.com/book/detail/11765718.html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