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书名：病原生物与免疫学基础</w:t>
      </w:r>
    </w:p>
    <w:p>
      <w:r>
        <w:t>作者:江西省乡村医生培训中心编</w:t>
      </w:r>
    </w:p>
    <w:p>
      <w:r>
        <w:t>出版社:南昌：江西科学技术出版社</w:t>
      </w:r>
    </w:p>
    <w:p>
      <w:r>
        <w:t>出版日期：2005.09</w:t>
      </w:r>
    </w:p>
    <w:p>
      <w:r>
        <w:t>总页数：161</w:t>
      </w:r>
    </w:p>
    <w:p>
      <w:r>
        <w:t>更多请访问教客网:www.jiaokey.com</w:t>
      </w:r>
    </w:p>
    <w:p>
      <w:r>
        <w:t>病原生物与免疫学基础评论地址：https://www.jiaokey.com/book/detail/11765717.html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