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刺史行事录</w:t>
      </w:r>
    </w:p>
    <w:p>
      <w:r>
        <w:rPr>
          <w:rFonts w:ascii="宋体" w:hAnsi="宋体" w:eastAsia="宋体"/>
          <w:sz w:val="24"/>
        </w:rPr>
        <w:t>余扶危等主编；洛阳市文物事业管理局，洛阳市文物工作队编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刺史行事录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余扶危等主编；洛阳市文物事业管理局，洛阳市文物工作队编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本书出售、求购地址：https://www.jiaokey.com/book/detail/11765712.html</w:t>
      </w:r>
    </w:p>
    <w:p>
      <w:r>
        <w:t>更多相关图书推荐：https://www.jiaokey.com</w:t>
      </w:r>
    </w:p>
    <w:p>
      <w:r>
        <w:t>余扶危等主编；洛阳市文物事业管理局，洛阳市文物工作队编 其他作品：https://www.jiaokey.com/tag/余扶危等主编；洛阳市文物事业管理局，洛阳市文物工作队编.html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关键词搜索：https://www.jiaokey.com/tag/刺史行事录.html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