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食品企业ISO22000、ISO9001、ISO14001一体化管理体系内部审核与管理评审</w:t>
      </w:r>
    </w:p>
    <w:p>
      <w:r>
        <w:rPr>
          <w:rFonts w:ascii="宋体" w:hAnsi="宋体" w:eastAsia="宋体"/>
          <w:sz w:val="24"/>
        </w:rPr>
        <w:t>何竹筠，张智勇主编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食品企业ISO22000、ISO9001、ISO14001一体化管理体系内部审核与管理评审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何竹筠，张智勇主编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本书出售、求购地址：https://www.jiaokey.com/book/detail/11765690.html</w:t>
      </w:r>
    </w:p>
    <w:p>
      <w:r>
        <w:t>更多相关图书推荐：https://www.jiaokey.com</w:t>
      </w:r>
    </w:p>
    <w:p>
      <w:r>
        <w:t>何竹筠，张智勇主编 其他作品：https://www.jiaokey.com/tag/何竹筠，张智勇主编.html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关键词搜索：https://www.jiaokey.com/tag/食品企业ISO22000、ISO9001、ISO14001一体化管理体系内部审核与管理评审.html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