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书名：小细节  大健康  白领族80种不健康的生活方式</w:t>
      </w:r>
    </w:p>
    <w:p>
      <w:r>
        <w:t>作者：余音编著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小细节  大健康  白领族80种不健康的生活方式 评论地址：https://www.jiaokey.com/book/detail/11765624.html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