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宝宝病了吗  依据症状判断婴幼儿疾病</w:t>
      </w:r>
    </w:p>
    <w:p>
      <w:r>
        <w:rPr>
          <w:rFonts w:ascii="宋体" w:hAnsi="宋体" w:eastAsia="宋体"/>
          <w:sz w:val="24"/>
        </w:rPr>
        <w:t>（日）片冈正主编；顾红译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宝宝病了吗  依据症状判断婴幼儿疾病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（日）片冈正主编；顾红译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本书出售、求购地址：https://www.jiaokey.com/book/detail/11765508.html</w:t>
      </w:r>
    </w:p>
    <w:p>
      <w:r>
        <w:t>更多相关图书推荐：https://www.jiaokey.com</w:t>
      </w:r>
    </w:p>
    <w:p>
      <w:r>
        <w:t>（日）片冈正主编；顾红译 其他作品：https://www.jiaokey.com/tag/（日）片冈正主编；顾红译.html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关键词搜索：https://www.jiaokey.com/tag/宝宝病了吗  依据症状判断婴幼儿疾病.html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