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遗传性听力丧失及其综合征</w:t>
      </w:r>
    </w:p>
    <w:p>
      <w:r>
        <w:rPr>
          <w:rFonts w:ascii="宋体" w:hAnsi="宋体" w:eastAsia="宋体"/>
          <w:sz w:val="24"/>
        </w:rPr>
        <w:t>（美）托里埃尔（Toriello，H.V.）著；王秋菊译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遗传性听力丧失及其综合征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（美）托里埃尔（Toriello，H.V.）著；王秋菊译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本书出售、求购地址：https://www.jiaokey.com/book/detail/11765499.html</w:t>
      </w:r>
    </w:p>
    <w:p>
      <w:r>
        <w:t>更多相关图书推荐：https://www.jiaokey.com</w:t>
      </w:r>
    </w:p>
    <w:p>
      <w:r>
        <w:t>（美）托里埃尔（Toriello，H.V.）著；王秋菊译 其他作品：https://www.jiaokey.com/tag/（美）托里埃尔（Toriello，H.V.）著；王秋菊译.html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关键词搜索：https://www.jiaokey.com/tag/遗传性听力丧失及其综合征.html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