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高中新课标  政治  4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高中新课标  政治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本书出售、求购地址：https://www.jiaokey.com/book/detail/11765479.html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高中新课标  政治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