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全程测控与训练  新课程九年义务教育教材辅助读本  七年级数学</w:t>
      </w:r>
    </w:p>
    <w:p>
      <w:r>
        <w:rPr>
          <w:rFonts w:ascii="宋体" w:hAnsi="宋体" w:eastAsia="宋体"/>
          <w:sz w:val="24"/>
        </w:rPr>
        <w:t>胡春木，董凤举主编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全程测控与训练  新课程九年义务教育教材辅助读本  七年级数学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胡春木，董凤举主编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本书出售、求购地址：https://www.jiaokey.com/book/detail/11765469.html</w:t>
      </w:r>
    </w:p>
    <w:p>
      <w:r>
        <w:t>更多相关图书推荐：https://www.jiaokey.com</w:t>
      </w:r>
    </w:p>
    <w:p>
      <w:r>
        <w:t>胡春木，董凤举主编 其他作品：https://www.jiaokey.com/tag/胡春木，董凤举主编.html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关键词搜索：https://www.jiaokey.com/tag/全程测控与训练  新课程九年义务教育教材辅助读本  七年级数学.html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