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小学英语  课标译林版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小学英语  课标译林版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本书出售、求购地址：https://www.jiaokey.com/book/detail/11765364.html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小学英语  课标译林版.html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