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初中历史与社会  国标人教版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初中历史与社会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本书出售、求购地址：https://www.jiaokey.com/book/detail/11765363.html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初中历史与社会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