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糖尿病综合管理  患者实用手册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糖尿病综合管理  患者实用手册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本书出售、求购地址：https://www.jiaokey.com/book/detail/11765275.html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关键词搜索：https://www.jiaokey.com/tag/糖尿病综合管理  患者实用手册.html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