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书名：育儿知识1000问</w:t>
      </w:r>
    </w:p>
    <w:p>
      <w:r>
        <w:t>作者：大川主编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总页数：412</w:t>
      </w:r>
    </w:p>
    <w:p>
      <w:r>
        <w:t>更多请访问教客网: www.jiaokey.com</w:t>
      </w:r>
    </w:p>
    <w:p>
      <w:r>
        <w:t>育儿知识1000问 评论地址：https://www.jiaokey.com/book/detail/11765272.html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