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书名：摄影物质材料的美学功用</w:t>
      </w:r>
    </w:p>
    <w:p>
      <w:r>
        <w:t>作者：周艳玲著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摄影物质材料的美学功用 评论地址：https://www.jiaokey.com/book/detail/11765268.html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