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全国统一安装工程基础定额 第7册 设备制作、组对、安装 上 GJD207－2006</w:t>
      </w:r>
    </w:p>
    <w:p>
      <w:r>
        <w:rPr>
          <w:rFonts w:ascii="宋体" w:hAnsi="宋体" w:eastAsia="宋体"/>
          <w:sz w:val="24"/>
        </w:rPr>
        <w:t>建设部标准定额研究所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全国统一安装工程基础定额 第7册 设备制作、组对、安装 上 GJD207－2006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7801777018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建筑安装工程-建筑预算定额-中国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本册定额包括静置设备制作、设备分片组对安装、机械设备与静置设备三部分内容。</w:t>
      </w:r>
    </w:p>
    <w:p/>
    <w:p>
      <w:r>
        <w:t>本书出售、求购地址：https://www.jiaokey.com/book/detail/11765245.html</w:t>
      </w:r>
    </w:p>
    <w:p>
      <w:r>
        <w:t>更多施工组织与计划图书推荐：https://www.jiaokey.com</w:t>
      </w:r>
    </w:p>
    <w:p>
      <w:r>
        <w:t>建设部标准定额研究所 其他作品：https://www.jiaokey.com/tag/建设部标准定额研究所.html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关键词搜索：https://www.jiaokey.com/tag/建筑安装工程-建筑预算定额-中国.html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