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阳光妈妈打造阳光少年  母亲送给孩子的10件礼物</w:t>
      </w:r>
    </w:p>
    <w:p>
      <w:r>
        <w:rPr>
          <w:rFonts w:ascii="宋体" w:hAnsi="宋体" w:eastAsia="宋体"/>
          <w:sz w:val="24"/>
        </w:rPr>
        <w:t>王开敏著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阳光妈妈打造阳光少年  母亲送给孩子的10件礼物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王开敏著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本书出售、求购地址：https://www.jiaokey.com/book/detail/11765221.html</w:t>
      </w:r>
    </w:p>
    <w:p>
      <w:r>
        <w:t>更多相关图书推荐：https://www.jiaokey.com</w:t>
      </w:r>
    </w:p>
    <w:p>
      <w:r>
        <w:t>王开敏著 其他作品：https://www.jiaokey.com/tag/王开敏著.html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关键词搜索：https://www.jiaokey.com/tag/阳光妈妈打造阳光少年  母亲送给孩子的10件礼物.html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