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气象与飞行安全</w:t>
      </w:r>
    </w:p>
    <w:p>
      <w:r>
        <w:rPr>
          <w:rFonts w:ascii="宋体" w:hAnsi="宋体" w:eastAsia="宋体"/>
          <w:sz w:val="24"/>
        </w:rPr>
        <w:t>陈锦荣主编；中国人民解放军广州军区空军司令部编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气象与飞行安全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陈锦荣主编；中国人民解放军广州军区空军司令部编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本书出售、求购地址：https://www.jiaokey.com/book/detail/11765207.html</w:t>
      </w:r>
    </w:p>
    <w:p>
      <w:r>
        <w:t>更多相关图书推荐：https://www.jiaokey.com</w:t>
      </w:r>
    </w:p>
    <w:p>
      <w:r>
        <w:t>陈锦荣主编；中国人民解放军广州军区空军司令部编 其他作品：https://www.jiaokey.com/tag/陈锦荣主编；中国人民解放军广州军区空军司令部编.html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关键词搜索：https://www.jiaokey.com/tag/气象与飞行安全.html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