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全真大学英语四级导考教程  听力篇</w:t>
      </w:r>
    </w:p>
    <w:p>
      <w:r>
        <w:rPr>
          <w:rFonts w:ascii="宋体" w:hAnsi="宋体" w:eastAsia="宋体"/>
          <w:sz w:val="24"/>
        </w:rPr>
        <w:t>温旭东，陈连丰，邵丽君总主编；王锡莲，李英，李凯主编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全真大学英语四级导考教程  听力篇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温旭东，陈连丰，邵丽君总主编；王锡莲，李英，李凯主编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本书出售、求购地址：https://www.jiaokey.com/book/detail/11765155.html</w:t>
      </w:r>
    </w:p>
    <w:p>
      <w:r>
        <w:t>更多相关图书推荐：https://www.jiaokey.com</w:t>
      </w:r>
    </w:p>
    <w:p>
      <w:r>
        <w:t>温旭东，陈连丰，邵丽君总主编；王锡莲，李英，李凯主编 其他作品：https://www.jiaokey.com/tag/温旭东，陈连丰，邵丽君总主编；王锡莲，李英，李凯主编.html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关键词搜索：https://www.jiaokey.com/tag/全真大学英语四级导考教程  听力篇.html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