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名师讲堂  二级分共基础知识</w:t>
      </w:r>
    </w:p>
    <w:p>
      <w:r>
        <w:rPr>
          <w:rFonts w:ascii="宋体" w:hAnsi="宋体" w:eastAsia="宋体"/>
          <w:sz w:val="24"/>
        </w:rPr>
        <w:t>韩乐门，易久，孙滨丽编著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名师讲堂  二级分共基础知识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韩乐门，易久，孙滨丽编著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本书出售、求购地址：https://www.jiaokey.com/book/detail/11765050.html</w:t>
      </w:r>
    </w:p>
    <w:p>
      <w:r>
        <w:t>更多相关图书推荐：https://www.jiaokey.com</w:t>
      </w:r>
    </w:p>
    <w:p>
      <w:r>
        <w:t>韩乐门，易久，孙滨丽编著 其他作品：https://www.jiaokey.com/tag/韩乐门，易久，孙滨丽编著.html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关键词搜索：https://www.jiaokey.com/tag/名师讲堂  二级分共基础知识.html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