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课标时代de学 高二数学  上</w:t>
      </w:r>
    </w:p>
    <w:p>
      <w:r>
        <w:rPr>
          <w:rFonts w:ascii="宋体" w:hAnsi="宋体" w:eastAsia="宋体"/>
          <w:sz w:val="24"/>
        </w:rPr>
        <w:t>杜晓彦主编；孟昭侠等编著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课标时代de学 高二数学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杜晓彦主编；孟昭侠等编著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本书出售、求购地址：https://www.jiaokey.com/book/detail/11765046.html</w:t>
      </w:r>
    </w:p>
    <w:p>
      <w:r>
        <w:t>更多相关图书推荐：https://www.jiaokey.com</w:t>
      </w:r>
    </w:p>
    <w:p>
      <w:r>
        <w:t>杜晓彦主编；孟昭侠等编著 其他作品：https://www.jiaokey.com/tag/杜晓彦主编；孟昭侠等编著.html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关键词搜索：https://www.jiaokey.com/tag/课标时代de学 高二数学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