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云南省义务教育教学单元目标检测·思想品德  小学六年级上学期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云南省义务教育教学单元目标检测·思想品德  小学六年级上学期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本书出售、求购地址：https://www.jiaokey.com/book/detail/11765032.html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关键词搜索：https://www.jiaokey.com/tag/云南省义务教育教学单元目标检测·思想品德  小学六年级上学期.html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