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云南省义务教育教学单元目标检测·自然  小学六年级上学期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云南省义务教育教学单元目标检测·自然  小学六年级上学期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本书出售、求购地址：https://www.jiaokey.com/book/detail/11765027.html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关键词搜索：https://www.jiaokey.com/tag/云南省义务教育教学单元目标检测·自然  小学六年级上学期.html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