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教学单元目标检测  历史  九年级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教学单元目标检测  历史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本书出售、求购地址：https://www.jiaokey.com/book/detail/11765024.html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关键词搜索：https://www.jiaokey.com/tag/教学单元目标检测  历史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