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Dreamweaver8中文版完全自学教程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Dreamweaver8中文版完全自学教程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本书出售、求购地址：https://www.jiaokey.com/book/detail/11765000.html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关键词搜索：https://www.jiaokey.com/tag/Dreamweaver8中文版完全自学教程.html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