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孕妈妈10月生活全书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孕妈妈10月生活全书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本书出售、求购地址：https://www.jiaokey.com/book/detail/11764977.html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关键词搜索：https://www.jiaokey.com/tag/孕妈妈10月生活全书.html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