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百所名校试题精选同步导测  语文．一年级  人教实验版</w:t>
      </w:r>
    </w:p>
    <w:p>
      <w:r>
        <w:rPr>
          <w:rFonts w:ascii="宋体" w:hAnsi="宋体" w:eastAsia="宋体"/>
          <w:sz w:val="24"/>
        </w:rPr>
        <w:t>谢东云主编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百所名校试题精选同步导测  语文．一年级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本书出售、求购地址：https://www.jiaokey.com/book/detail/11764965.html</w:t>
      </w:r>
    </w:p>
    <w:p>
      <w:r>
        <w:t>更多相关图书推荐：https://www.jiaokey.com</w:t>
      </w:r>
    </w:p>
    <w:p>
      <w:r>
        <w:t>谢东云主编 其他作品：https://www.jiaokey.com/tag/谢东云主编.html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关键词搜索：https://www.jiaokey.com/tag/百所名校试题精选同步导测  语文．一年级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