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语文．六年级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语文．六年级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本书出售、求购地址：https://www.jiaokey.com/book/detail/11764963.html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关键词搜索：https://www.jiaokey.com/tag/百所名校试题精选同步导测  语文．六年级.html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