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单元评价与阶段  月考  试卷  物理  八年级  适用沪科版课程标准实验教科书</w:t>
      </w:r>
    </w:p>
    <w:p>
      <w:r>
        <w:rPr>
          <w:rFonts w:ascii="宋体" w:hAnsi="宋体" w:eastAsia="宋体"/>
          <w:sz w:val="24"/>
        </w:rPr>
        <w:t>陶德林主编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单元评价与阶段  月考  试卷  物理  八年级  适用沪科版课程标准实验教科书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陶德林主编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本书出售、求购地址：https://www.jiaokey.com/book/detail/11764938.html</w:t>
      </w:r>
    </w:p>
    <w:p>
      <w:r>
        <w:t>更多相关图书推荐：https://www.jiaokey.com</w:t>
      </w:r>
    </w:p>
    <w:p>
      <w:r>
        <w:t>陶德林主编 其他作品：https://www.jiaokey.com/tag/陶德林主编.html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关键词搜索：https://www.jiaokey.com/tag/单元评价与阶段  月考  试卷  物理  八年级  适用沪科版课程标准实验教科书.html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