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书名：蒙医传统疗法及现代研究</w:t>
      </w:r>
    </w:p>
    <w:p>
      <w:r>
        <w:t>作者：阿古拉著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蒙医传统疗法及现代研究 评论地址：https://www.jiaokey.com/book/detail/11764895.html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